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374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Макарова Антона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26.02.2025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Макаров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86382975/8651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Макаров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20.11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отчетом об отслеживании отправления, копией паспорта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объяснением </w:t>
      </w:r>
      <w:r>
        <w:rPr>
          <w:rFonts w:ascii="Times New Roman" w:eastAsia="Times New Roman" w:hAnsi="Times New Roman" w:cs="Times New Roman"/>
        </w:rPr>
        <w:t>Макарова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Макаров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Макарова Антона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 двадцати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102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0412365400765003742520133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